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671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№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86MS0061-01-2025-002395-68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02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каб. 405,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Селиверстов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Георгиевич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1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имеющим </w:t>
      </w:r>
      <w:r>
        <w:rPr>
          <w:rStyle w:val="cat-CarNumbergrp-23rplc-2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7"/>
          <w:szCs w:val="27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Селиверстов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вину признал, дополнительно пояснил, что сел за управление транспортным средством, так как думал, что уже трезв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674603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  <w:r>
        <w:rPr>
          <w:rStyle w:val="cat-UserDefinedgrp-4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Селиверстов А.Г. управлял транспортным средством </w:t>
      </w:r>
      <w:r>
        <w:rPr>
          <w:rStyle w:val="cat-UserDefinedgrp-42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3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ПК </w:t>
      </w:r>
      <w:r>
        <w:rPr>
          <w:rFonts w:ascii="Times New Roman" w:eastAsia="Times New Roman" w:hAnsi="Times New Roman" w:cs="Times New Roman"/>
          <w:sz w:val="27"/>
          <w:szCs w:val="27"/>
        </w:rPr>
        <w:t>071972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7"/>
          <w:szCs w:val="27"/>
        </w:rPr>
        <w:t>045396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 А.Г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 А.Г</w:t>
      </w:r>
      <w:r>
        <w:rPr>
          <w:rFonts w:ascii="Times New Roman" w:eastAsia="Times New Roman" w:hAnsi="Times New Roman" w:cs="Times New Roman"/>
          <w:sz w:val="27"/>
          <w:szCs w:val="27"/>
        </w:rPr>
        <w:t>. согласился;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001534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.03.2025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eastAsia="Times New Roman" w:hAnsi="Times New Roman" w:cs="Times New Roman"/>
          <w:sz w:val="27"/>
          <w:szCs w:val="27"/>
        </w:rPr>
        <w:t>. установлено с</w:t>
      </w:r>
      <w:r>
        <w:rPr>
          <w:rFonts w:ascii="Times New Roman" w:eastAsia="Times New Roman" w:hAnsi="Times New Roman" w:cs="Times New Roman"/>
          <w:sz w:val="27"/>
          <w:szCs w:val="27"/>
        </w:rPr>
        <w:t>остояние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диск с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СП </w:t>
      </w:r>
      <w:r>
        <w:rPr>
          <w:rFonts w:ascii="Times New Roman" w:eastAsia="Times New Roman" w:hAnsi="Times New Roman" w:cs="Times New Roman"/>
          <w:sz w:val="27"/>
          <w:szCs w:val="27"/>
        </w:rPr>
        <w:t>068703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ГИБДД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нные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вом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Селиверстов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Селиверстова Александра Георгиевича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03200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5282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каб. 103 по ул. Гагарина, д. 9, г. Сургута либо направить на электронный адрес: Surgut6@mirsud86.ru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7"/>
          <w:szCs w:val="27"/>
        </w:rPr>
        <w:t>АИ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Т.Р. Омельченко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671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CarNumbergrp-23rplc-26">
    <w:name w:val="cat-CarNumber grp-23 rplc-26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CarNumbergrp-23rplc-37">
    <w:name w:val="cat-CarNumber grp-2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